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微机常见故障快速识别及应急排除实例</w:t>
      </w:r>
    </w:p>
    <w:p>
      <w:r>
        <w:rPr>
          <w:rFonts w:ascii="宋体" w:hAnsi="宋体" w:eastAsia="宋体"/>
          <w:sz w:val="24"/>
        </w:rPr>
        <w:t>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微机常见故障快速识别及应急排除实例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本书出售、求购地址：https://www.jiaokey.com/book/detail/11331161.html</w:t>
      </w:r>
    </w:p>
    <w:p>
      <w:r>
        <w:t>更多相关图书推荐：https://www.jiaokey.com</w:t>
      </w:r>
    </w:p>
    <w:p>
      <w:r>
        <w:t>左建忠主编 其他作品：https://www.jiaokey.com/tag/左建忠主编.html</w:t>
      </w:r>
    </w:p>
    <w:p>
      <w:r>
        <w:t>关键词搜索：https://www.jiaokey.com/tag/微机常见故障快速识别及应急排除实例.html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