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</w:t>
      </w:r>
    </w:p>
    <w:p>
      <w:r>
        <w:t>作者：（德）赫尔巴特（J.F.Herbart）原著；（英）费尔金夫妇（Henry M.and Emmie Felkin）译；尚仲衣重译</w:t>
      </w:r>
    </w:p>
    <w:p>
      <w:r>
        <w:t>出版社：商务印书馆</w:t>
      </w:r>
    </w:p>
    <w:p>
      <w:r>
        <w:t>出版日期：1936.08</w:t>
      </w:r>
    </w:p>
    <w:p>
      <w:r>
        <w:t>总页数：275</w:t>
      </w:r>
    </w:p>
    <w:p>
      <w:r>
        <w:t>更多请访问教客网: www.jiaokey.com</w:t>
      </w:r>
    </w:p>
    <w:p>
      <w:r>
        <w:t>普通教育学 评论地址：https://www.jiaokey.com/book/detail/11331064.html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