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书名：中国植物学会五十周年论文  云南壳斗科分类与分布</w:t>
      </w:r>
    </w:p>
    <w:p>
      <w:r>
        <w:t>作者：徐永椿，任宪威</w:t>
      </w:r>
    </w:p>
    <w:p>
      <w:r>
        <w:t>出版社：云南林学院</w:t>
      </w:r>
    </w:p>
    <w:p>
      <w:r>
        <w:t>出版日期：1983.07</w:t>
      </w:r>
    </w:p>
    <w:p>
      <w:r>
        <w:t>总页数：50</w:t>
      </w:r>
    </w:p>
    <w:p>
      <w:r>
        <w:t>更多请访问教客网: www.jiaokey.com</w:t>
      </w:r>
    </w:p>
    <w:p>
      <w:r>
        <w:t>中国植物学会五十周年论文  云南壳斗科分类与分布 评论地址：https://www.jiaokey.com/book/detail/11331004.html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