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书名：激发极化法  方法指南</w:t>
      </w:r>
    </w:p>
    <w:p>
      <w:r>
        <w:t>作者：（苏）柯马罗夫等著；地质部地球物理探矿局地球物理探矿研究室，北京地质学院物探教研室译</w:t>
      </w:r>
    </w:p>
    <w:p>
      <w:r>
        <w:t>出版社：北京：中国工业出版社</w:t>
      </w:r>
    </w:p>
    <w:p>
      <w:r>
        <w:t>出版日期：1962.01</w:t>
      </w:r>
    </w:p>
    <w:p>
      <w:r>
        <w:t>总页数：86</w:t>
      </w:r>
    </w:p>
    <w:p>
      <w:r>
        <w:t>更多请访问教客网: www.jiaokey.com</w:t>
      </w:r>
    </w:p>
    <w:p>
      <w:r>
        <w:t>激发极化法  方法指南 评论地址：https://www.jiaokey.com/book/detail/11330987.html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