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书名：达脱拉138型汽车讲义</w:t>
      </w:r>
    </w:p>
    <w:p>
      <w:r>
        <w:t>作者：</w:t>
      </w:r>
    </w:p>
    <w:p>
      <w:r>
        <w:t>出版社：中华人民共和国林业部；东北林业总局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达脱拉138型汽车讲义 评论地址：https://www.jiaokey.com/book/detail/11330984.html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