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重庆训练选集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重庆训练选集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本书出售、求购地址：https://www.jiaokey.com/book/detail/11330961.html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关键词搜索：https://www.jiaokey.com/tag/重庆训练选集.html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