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书名：新闻报馆三十年纪念册</w:t>
      </w:r>
    </w:p>
    <w:p>
      <w:r>
        <w:t>作者：沈恩孚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新闻报馆三十年纪念册 评论地址：https://www.jiaokey.com/book/detail/11330940.html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