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书名：东西京诸家观书记</w:t>
      </w:r>
    </w:p>
    <w:p>
      <w:r>
        <w:t>作者：傅增湘著</w:t>
      </w:r>
    </w:p>
    <w:p>
      <w:r>
        <w:t>出版社：国闻周报社,1930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东西京诸家观书记 评论地址：https://www.jiaokey.com/book/detail/11330926.html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