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四角号码检字法  附检字表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四角号码检字法  附检字表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本书出售、求购地址：https://www.jiaokey.com/book/detail/11330915.html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关键词搜索：https://www.jiaokey.com/tag/四角号码检字法  附检字表.html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