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世界主要树种木材科学特性</w:t>
      </w:r>
    </w:p>
    <w:p>
      <w:r>
        <w:rPr>
          <w:rFonts w:ascii="宋体" w:hAnsi="宋体" w:eastAsia="宋体"/>
          <w:sz w:val="24"/>
        </w:rPr>
        <w:t>江泽慧，彭镇华著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世界主要树种木材科学特性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江泽慧，彭镇华著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本书出售、求购地址：https://www.jiaokey.com/book/detail/11330864.html</w:t>
      </w:r>
    </w:p>
    <w:p>
      <w:r>
        <w:t>更多相关图书推荐：https://www.jiaokey.com</w:t>
      </w:r>
    </w:p>
    <w:p>
      <w:r>
        <w:t>江泽慧，彭镇华著 其他作品：https://www.jiaokey.com/tag/江泽慧，彭镇华著.html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关键词搜索：https://www.jiaokey.com/tag/世界主要树种木材科学特性.html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