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书名：毛白杨细胞遗传与三倍体选育</w:t>
      </w:r>
    </w:p>
    <w:p>
      <w:r>
        <w:t>作者：康向阳著（北京林业大学）</w:t>
      </w:r>
    </w:p>
    <w:p>
      <w:r>
        <w:t>出版社：北京:中国环境科学出版社,2002.12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毛白杨细胞遗传与三倍体选育 评论地址：https://www.jiaokey.com/book/detail/11330854.html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