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书名：离心泵特性曲钱的换算法</w:t>
      </w:r>
    </w:p>
    <w:p>
      <w:r>
        <w:t>作者：苏联克·阿·伊巴屠洛夫著</w:t>
      </w:r>
    </w:p>
    <w:p>
      <w:r>
        <w:t>出版社：北京:石油工业出版社,1956.04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离心泵特性曲钱的换算法 评论地址：https://www.jiaokey.com/book/detail/11330800.html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