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怎样辨认油气苗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怎样辨认油气苗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本书出售、求购地址：https://www.jiaokey.com/book/detail/11330790.html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关键词搜索：https://www.jiaokey.com/tag/怎样辨认油气苗.html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