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石油在农业中有什么用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石油在农业中有什么用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本书出售、求购地址：https://www.jiaokey.com/book/detail/11330789.html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关键词搜索：https://www.jiaokey.com/tag/石油在农业中有什么用.html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