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唱片录音</w:t>
      </w:r>
    </w:p>
    <w:p>
      <w:r>
        <w:rPr>
          <w:rFonts w:ascii="宋体" w:hAnsi="宋体" w:eastAsia="宋体"/>
          <w:sz w:val="24"/>
        </w:rPr>
        <w:t>（苏）别克特别果夫（А.К.Бектабегов）著；王明德，周勤英译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唱片录音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（苏）别克特别果夫（А.К.Бектабегов）著；王明德，周勤英译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本书出售、求购地址：https://www.jiaokey.com/book/detail/11330776.html</w:t>
      </w:r>
    </w:p>
    <w:p>
      <w:r>
        <w:t>更多相关图书推荐：https://www.jiaokey.com</w:t>
      </w:r>
    </w:p>
    <w:p>
      <w:r>
        <w:t>（苏）别克特别果夫（А.К.Бектабегов）著；王明德，周勤英译 其他作品：https://www.jiaokey.com/tag/（苏）别克特别果夫（А.К.Бектабегов）著；王明德，周勤英译.html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关键词搜索：https://www.jiaokey.com/tag/唱片录音.html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