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有线传输原理</w:t>
      </w:r>
    </w:p>
    <w:p>
      <w:r>
        <w:rPr>
          <w:rFonts w:ascii="宋体" w:hAnsi="宋体" w:eastAsia="宋体"/>
          <w:sz w:val="24"/>
        </w:rPr>
        <w:t>（苏）克谢也夫（И.А.Кощеев）著；吕惠民译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有线传输原理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（苏）克谢也夫（И.А.Кощеев）著；吕惠民译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本书出售、求购地址：https://www.jiaokey.com/book/detail/11330722.html</w:t>
      </w:r>
    </w:p>
    <w:p>
      <w:r>
        <w:t>更多相关图书推荐：https://www.jiaokey.com</w:t>
      </w:r>
    </w:p>
    <w:p>
      <w:r>
        <w:t>（苏）克谢也夫（И.А.Кощеев）著；吕惠民译 其他作品：https://www.jiaokey.com/tag/（苏）克谢也夫（И.А.Кощеев）著；吕惠民译.html</w:t>
      </w:r>
    </w:p>
    <w:p>
      <w:r>
        <w:t>龙门联合书局 出版图书：https://www.jiaokey.com/tag/龙门联合书局.html</w:t>
      </w:r>
    </w:p>
    <w:p>
      <w:r>
        <w:t>关键词搜索：https://www.jiaokey.com/tag/有线传输原理.html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