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1984年全国高考及部分省市地区预选化学试题选解</w:t>
      </w:r>
    </w:p>
    <w:p>
      <w:r>
        <w:rPr>
          <w:rFonts w:ascii="宋体" w:hAnsi="宋体" w:eastAsia="宋体"/>
          <w:sz w:val="24"/>
        </w:rPr>
        <w:t>冬秀琴，张桂珍编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0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1984年全国高考及部分省市地区预选化学试题选解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冬秀琴，张桂珍编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高等教育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本书出售、求购地址：https://www.jiaokey.com/book/detail/11330715.html</w:t>
      </w:r>
    </w:p>
    <w:p>
      <w:r>
        <w:t>更多相关图书推荐：https://www.jiaokey.com</w:t>
      </w:r>
    </w:p>
    <w:p>
      <w:r>
        <w:t>冬秀琴，张桂珍编 其他作品：https://www.jiaokey.com/tag/冬秀琴，张桂珍编.html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关键词搜索：https://www.jiaokey.com/tag/化学(学科: 高等教育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