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书名：车间电气缐路</w:t>
      </w:r>
    </w:p>
    <w:p>
      <w:r>
        <w:t>作者：（苏联）Г.M.克诺利尼格 M.K.哈尔契夫著；中央重工业部翻译科 张蓝楚 成秉进译</w:t>
      </w:r>
    </w:p>
    <w:p>
      <w:r>
        <w:t>出版社：重工业出版社</w:t>
      </w:r>
    </w:p>
    <w:p>
      <w:r>
        <w:t>出版日期：1954.03</w:t>
      </w:r>
    </w:p>
    <w:p>
      <w:r>
        <w:t>总页数：110</w:t>
      </w:r>
    </w:p>
    <w:p>
      <w:r>
        <w:t>更多请访问教客网: www.jiaokey.com</w:t>
      </w:r>
    </w:p>
    <w:p>
      <w:r>
        <w:t>车间电气缐路 评论地址：https://www.jiaokey.com/book/detail/11330705.html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