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书名：10安交流土接触器的制造方法</w:t>
      </w:r>
    </w:p>
    <w:p>
      <w:r>
        <w:t>作者：清华大学电工厂电器车间集体编写</w:t>
      </w:r>
    </w:p>
    <w:p>
      <w:r>
        <w:t>出版社：清华大学出版科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10安交流土接触器的制造方法 评论地址：https://www.jiaokey.com/book/detail/11330690.html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