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书名：水力发电站的拦水坝</w:t>
      </w:r>
    </w:p>
    <w:p>
      <w:r>
        <w:t>作者：苏联阿·勒·莫耶维赤诺夫著</w:t>
      </w:r>
    </w:p>
    <w:p>
      <w:r>
        <w:t>出版社：北京:燃料工业出版社,1954.09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水力发电站的拦水坝 评论地址：https://www.jiaokey.com/book/detail/11330676.html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