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TЗ3内燃机车检修 上</w:t>
      </w:r>
    </w:p>
    <w:p>
      <w:r>
        <w:rPr>
          <w:rFonts w:ascii="宋体" w:hAnsi="宋体" w:eastAsia="宋体"/>
          <w:sz w:val="24"/>
        </w:rPr>
        <w:t>赵德山，朱方，李锦涛，王永定等合编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TЗ3内燃机车检修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赵德山，朱方，李锦涛，王永定等合编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本书出售、求购地址：https://www.jiaokey.com/book/detail/11330652.html</w:t>
      </w:r>
    </w:p>
    <w:p>
      <w:r>
        <w:t>更多相关图书推荐：https://www.jiaokey.com</w:t>
      </w:r>
    </w:p>
    <w:p>
      <w:r>
        <w:t>赵德山，朱方，李锦涛，王永定等合编 其他作品：https://www.jiaokey.com/tag/赵德山，朱方，李锦涛，王永定等合编.html</w:t>
      </w:r>
    </w:p>
    <w:p>
      <w:r>
        <w:t>人民铁道出版社 出版图书：https://www.jiaokey.com/tag/人民铁道出版社.html</w:t>
      </w:r>
    </w:p>
    <w:p>
      <w:r>
        <w:t>关键词搜索：https://www.jiaokey.com/tag/TЗ3内燃机车检修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