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亚斯-204发动机保养手册</w:t>
      </w:r>
    </w:p>
    <w:p>
      <w:r>
        <w:rPr>
          <w:rFonts w:ascii="宋体" w:hAnsi="宋体" w:eastAsia="宋体"/>
          <w:sz w:val="24"/>
        </w:rPr>
        <w:t>（苏）巴罗克什（В.В.Брокш）著；何来译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亚斯-204发动机保养手册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（苏）巴罗克什（В.В.Брокш）著；何来译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本书出售、求购地址：https://www.jiaokey.com/book/detail/11330630.html</w:t>
      </w:r>
    </w:p>
    <w:p>
      <w:r>
        <w:t>更多相关图书推荐：https://www.jiaokey.com</w:t>
      </w:r>
    </w:p>
    <w:p>
      <w:r>
        <w:t>（苏）巴罗克什（В.В.Брокш）著；何来译 其他作品：https://www.jiaokey.com/tag/（苏）巴罗克什（В.В.Брокш）著；何来译.html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关键词搜索：https://www.jiaokey.com/tag/亚斯-204发动机保养手册.html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