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汽车修理厂的总成试验设备</w:t>
      </w:r>
    </w:p>
    <w:p>
      <w:r>
        <w:rPr>
          <w:rFonts w:ascii="宋体" w:hAnsi="宋体" w:eastAsia="宋体"/>
          <w:sz w:val="24"/>
        </w:rPr>
        <w:t>（苏）阿贝列维奇（Л.А.Абелевич）著；陈永锵译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汽车修理厂的总成试验设备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（苏）阿贝列维奇（Л.А.Абелевич）著；陈永锵译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本书出售、求购地址：https://www.jiaokey.com/book/detail/11330600.html</w:t>
      </w:r>
    </w:p>
    <w:p>
      <w:r>
        <w:t>更多相关图书推荐：https://www.jiaokey.com</w:t>
      </w:r>
    </w:p>
    <w:p>
      <w:r>
        <w:t>（苏）阿贝列维奇（Л.А.Абелевич）著；陈永锵译 其他作品：https://www.jiaokey.com/tag/（苏）阿贝列维奇（Л.А.Абелевич）著；陈永锵译.html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关键词搜索：https://www.jiaokey.com/tag/汽车修理厂的总成试验设备.html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