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交通系统先进集体和先进生产者事迹汇编  水运部第2辑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交通系统先进集体和先进生产者事迹汇编  水运部第2辑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本书出售、求购地址：https://www.jiaokey.com/book/detail/11330594.html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关键词搜索：https://www.jiaokey.com/tag/交通系统先进集体和先进生产者事迹汇编  水运部第2辑.html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