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黄河牌JN150型载重汽车运用手册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黄河牌JN150型载重汽车运用手册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本书出售、求购地址：https://www.jiaokey.com/book/detail/11330589.html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关键词搜索：https://www.jiaokey.com/tag/黄河牌JN150型载重汽车运用手册.html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