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汽车技术保养与工艺和组织</w:t>
      </w:r>
    </w:p>
    <w:p>
      <w:r>
        <w:rPr>
          <w:rFonts w:ascii="宋体" w:hAnsi="宋体" w:eastAsia="宋体"/>
          <w:sz w:val="24"/>
        </w:rPr>
        <w:t>苏联汽车运输与公路部，全苏汽车运输科学研究院制定，高文元等译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汽车技术保养与工艺和组织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苏联汽车运输与公路部，全苏汽车运输科学研究院制定，高文元等译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本书出售、求购地址：https://www.jiaokey.com/book/detail/11330588.html</w:t>
      </w:r>
    </w:p>
    <w:p>
      <w:r>
        <w:t>更多相关图书推荐：https://www.jiaokey.com</w:t>
      </w:r>
    </w:p>
    <w:p>
      <w:r>
        <w:t>苏联汽车运输与公路部，全苏汽车运输科学研究院制定，高文元等译 其他作品：https://www.jiaokey.com/tag/苏联汽车运输与公路部，全苏汽车运输科学研究院制定，高文元等译.html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关键词搜索：https://www.jiaokey.com/tag/汽车技术保养与工艺和组织.html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