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书名：汽车和拖拉机的蒸汽预温装置</w:t>
      </w:r>
    </w:p>
    <w:p>
      <w:r>
        <w:t>作者：（苏）耶拉赫琴（Д.Д.Ерахтин）著；吴曼坡译</w:t>
      </w:r>
    </w:p>
    <w:p>
      <w:r>
        <w:t>出版社：森林工业出版社</w:t>
      </w:r>
    </w:p>
    <w:p>
      <w:r>
        <w:t>出版日期：1957.10</w:t>
      </w:r>
    </w:p>
    <w:p>
      <w:r>
        <w:t>总页数：94</w:t>
      </w:r>
    </w:p>
    <w:p>
      <w:r>
        <w:t>更多请访问教客网: www.jiaokey.com</w:t>
      </w:r>
    </w:p>
    <w:p>
      <w:r>
        <w:t>汽车和拖拉机的蒸汽预温装置 评论地址：https://www.jiaokey.com/book/detail/11330587.html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