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自然之体系</w:t>
      </w:r>
    </w:p>
    <w:p>
      <w:r>
        <w:rPr>
          <w:rFonts w:ascii="宋体" w:hAnsi="宋体" w:eastAsia="宋体"/>
          <w:sz w:val="24"/>
        </w:rPr>
        <w:t>（法）霍尔巴赫（P.H.Holbach）著；杨伯恺译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（法）霍尔巴赫（P.H.Holbach）著；杨伯恺译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本书出售、求购地址：https://www.jiaokey.com/book/detail/11330579.html</w:t>
      </w:r>
    </w:p>
    <w:p>
      <w:r>
        <w:t>更多相关图书推荐：https://www.jiaokey.com</w:t>
      </w:r>
    </w:p>
    <w:p>
      <w:r>
        <w:t>（法）霍尔巴赫（P.H.Holbach）著；杨伯恺译 其他作品：https://www.jiaokey.com/tag/（法）霍尔巴赫（P.H.Holbach）著；杨伯恺译.html</w:t>
      </w:r>
    </w:p>
    <w:p>
      <w:r>
        <w:t>辛垦书店 出版图书：https://www.jiaokey.com/tag/辛垦书店.html</w:t>
      </w:r>
    </w:p>
    <w:p>
      <w:r>
        <w:t>关键词搜索：https://www.jiaokey.com/tag/自然之体系.html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