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书名：图解果树整枝剪定新法</w:t>
      </w:r>
    </w:p>
    <w:p>
      <w:r>
        <w:t>作者：谌克终译</w:t>
      </w:r>
    </w:p>
    <w:p>
      <w:r>
        <w:t>出版社：徐氏基金会,1975.08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图解果树整枝剪定新法 评论地址：https://www.jiaokey.com/book/detail/11330553.html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