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电纲即电力系统专题  下</w:t>
      </w:r>
    </w:p>
    <w:p>
      <w:r>
        <w:t>作者：轮配电教研室编译</w:t>
      </w:r>
    </w:p>
    <w:p>
      <w:r>
        <w:t>出版社：北京：水利电力出版社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哈尔滨工业大学讲义  电纲即电力系统专题  下 评论地址：https://www.jiaokey.com/book/detail/11330503.html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