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书名：偏微分方程论文丛刊  1</w:t>
      </w:r>
    </w:p>
    <w:p>
      <w:r>
        <w:t>作者：中国科学院邮学研究所编微分方程组编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偏微分方程论文丛刊  1 评论地址：https://www.jiaokey.com/book/detail/11330492.html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