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体育译文  10  幼儿体育基础理论</w:t>
      </w:r>
    </w:p>
    <w:p>
      <w:r>
        <w:rPr>
          <w:rFonts w:ascii="宋体" w:hAnsi="宋体" w:eastAsia="宋体"/>
          <w:sz w:val="24"/>
        </w:rPr>
        <w:t>（日）胜部笃美著；杨更生译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体育译文  10  幼儿体育基础理论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（日）胜部笃美著；杨更生译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本书出售、求购地址：https://www.jiaokey.com/book/detail/11330442.html</w:t>
      </w:r>
    </w:p>
    <w:p>
      <w:r>
        <w:t>更多相关图书推荐：https://www.jiaokey.com</w:t>
      </w:r>
    </w:p>
    <w:p>
      <w:r>
        <w:t>（日）胜部笃美著；杨更生译 其他作品：https://www.jiaokey.com/tag/（日）胜部笃美著；杨更生译.html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关键词搜索：https://www.jiaokey.com/tag/体育译文  10  幼儿体育基础理论.html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