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十大军事原则永放光芒：学习毛主席军事著作，批判林彪资产阶级军事路线文选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十大军事原则永放光芒：学习毛主席军事著作，批判林彪资产阶级军事路线文选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本书出售、求购地址：https://www.jiaokey.com/book/detail/11330412.html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关键词搜索：https://www.jiaokey.com/tag/十大军事原则永放光芒：学习毛主席军事著作，批判林彪资产阶级军事路线文选.html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