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空气喷气式发动机燃料</w:t>
      </w:r>
    </w:p>
    <w:p>
      <w:r>
        <w:rPr>
          <w:rFonts w:ascii="宋体" w:hAnsi="宋体" w:eastAsia="宋体"/>
          <w:sz w:val="24"/>
        </w:rPr>
        <w:t>（苏）拉果金（Н.А.Рагозин）著；闵俊译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空气喷气式发动机燃料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（苏）拉果金（Н.А.Рагозин）著；闵俊译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喷气式发动机-燃料 燃料-喷气式发动机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本书出售、求购地址：https://www.jiaokey.com/book/detail/11330385.html</w:t>
      </w:r>
    </w:p>
    <w:p>
      <w:r>
        <w:t>更多相关图书推荐：https://www.jiaokey.com</w:t>
      </w:r>
    </w:p>
    <w:p>
      <w:r>
        <w:t>（苏）拉果金（Н.А.Рагозин）著；闵俊译 其他作品：https://www.jiaokey.com/tag/（苏）拉果金（Н.А.Рагозин）著；闵俊译.html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关键词搜索：https://www.jiaokey.com/tag/喷气式发动机-燃料 燃料-喷气式发动机.html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