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人造卫星和宇宙飞行</w:t>
      </w:r>
    </w:p>
    <w:p>
      <w:r>
        <w:rPr>
          <w:rFonts w:ascii="宋体" w:hAnsi="宋体" w:eastAsia="宋体"/>
          <w:sz w:val="24"/>
        </w:rPr>
        <w:t>（苏）斯坦纽科维奇（К.П.Станюкович）著；郑文光译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人造卫星和宇宙飞行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（苏）斯坦纽科维奇（К.П.Станюкович）著；郑文光译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本书出售、求购地址：https://www.jiaokey.com/book/detail/11330364.html</w:t>
      </w:r>
    </w:p>
    <w:p>
      <w:r>
        <w:t>更多相关图书推荐：https://www.jiaokey.com</w:t>
      </w:r>
    </w:p>
    <w:p>
      <w:r>
        <w:t>（苏）斯坦纽科维奇（К.П.Станюкович）著；郑文光译 其他作品：https://www.jiaokey.com/tag/（苏）斯坦纽科维奇（К.П.Станюкович）著；郑文光译.html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关键词搜索：https://www.jiaokey.com/tag/人造卫星和宇宙飞行.html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