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书名：气象学实验工作指南</w:t>
      </w:r>
    </w:p>
    <w:p>
      <w:r>
        <w:t>作者:（苏）卡楚林（Л.Г.）著；袁文德译</w:t>
      </w:r>
    </w:p>
    <w:p>
      <w:r>
        <w:t>出版社:北京：农业出版社</w:t>
      </w:r>
    </w:p>
    <w:p>
      <w:r>
        <w:t>出版日期：1963.07</w:t>
      </w:r>
    </w:p>
    <w:p>
      <w:r>
        <w:t>总页数：457</w:t>
      </w:r>
    </w:p>
    <w:p>
      <w:r>
        <w:t>更多请访问教客网:www.jiaokey.com</w:t>
      </w:r>
    </w:p>
    <w:p>
      <w:r>
        <w:t>气象学实验工作指南评论地址：https://www.jiaokey.com/book/detail/11330290.html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