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第1期  1984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第1期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本书出售、求购地址：https://www.jiaokey.com/book/detail/11330269.html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第1期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