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第3期  1983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第3期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本书出售、求购地址：https://www.jiaokey.com/book/detail/11330265.html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第3期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