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概率论及数理统计学要义</w:t>
      </w:r>
    </w:p>
    <w:p>
      <w:r>
        <w:rPr>
          <w:rFonts w:ascii="宋体" w:hAnsi="宋体" w:eastAsia="宋体"/>
          <w:sz w:val="24"/>
        </w:rPr>
        <w:t>（苏联）п.з.龙西斯基著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概率论及数理统计学要义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（苏联）п.з.龙西斯基著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本书出售、求购地址：https://www.jiaokey.com/book/detail/11330233.html</w:t>
      </w:r>
    </w:p>
    <w:p>
      <w:r>
        <w:t>更多相关图书推荐：https://www.jiaokey.com</w:t>
      </w:r>
    </w:p>
    <w:p>
      <w:r>
        <w:t>（苏联）п.з.龙西斯基著 其他作品：https://www.jiaokey.com/tag/（苏联）п.з.龙西斯基著.html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关键词搜索：https://www.jiaokey.com/tag/高等学校教学用书  概率论及数理统计学要义.html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