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百分比简易计算手册</w:t>
      </w:r>
    </w:p>
    <w:p>
      <w:r>
        <w:rPr>
          <w:rFonts w:ascii="宋体" w:hAnsi="宋体" w:eastAsia="宋体"/>
          <w:sz w:val="24"/>
        </w:rPr>
        <w:t>涂志伸编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百分比简易计算手册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涂志伸编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本书出售、求购地址：https://www.jiaokey.com/book/detail/11330232.html</w:t>
      </w:r>
    </w:p>
    <w:p>
      <w:r>
        <w:t>更多相关图书推荐：https://www.jiaokey.com</w:t>
      </w:r>
    </w:p>
    <w:p>
      <w:r>
        <w:t>涂志伸编 其他作品：https://www.jiaokey.com/tag/涂志伸编.html</w:t>
      </w:r>
    </w:p>
    <w:p>
      <w:r>
        <w:t>新知识出版社 出版图书：https://www.jiaokey.com/tag/新知识出版社.html</w:t>
      </w:r>
    </w:p>
    <w:p>
      <w:r>
        <w:t>关键词搜索：https://www.jiaokey.com/tag/百分比简易计算手册.html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