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书名：锅驼机的润滑</w:t>
      </w:r>
    </w:p>
    <w:p>
      <w:r>
        <w:t>作者：缪盘铭，劳承先编著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锅驼机的润滑 评论地址：https://www.jiaokey.com/book/detail/11330188.html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