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数码创意Photoshop 6.0平面设计</w:t>
      </w:r>
    </w:p>
    <w:p>
      <w:r>
        <w:rPr>
          <w:rFonts w:ascii="宋体" w:hAnsi="宋体" w:eastAsia="宋体"/>
          <w:sz w:val="24"/>
        </w:rPr>
        <w:t>暴风雪主编；夏晶晶，杨帆，朱芙蓉编著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数码创意Photoshop 6.0平面设计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暴风雪主编；夏晶晶，杨帆，朱芙蓉编著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本书出售、求购地址：https://www.jiaokey.com/book/detail/11330142.html</w:t>
      </w:r>
    </w:p>
    <w:p>
      <w:r>
        <w:t>更多相关图书推荐：https://www.jiaokey.com</w:t>
      </w:r>
    </w:p>
    <w:p>
      <w:r>
        <w:t>暴风雪主编；夏晶晶，杨帆，朱芙蓉编著 其他作品：https://www.jiaokey.com/tag/暴风雪主编；夏晶晶，杨帆，朱芙蓉编著.html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关键词搜索：https://www.jiaokey.com/tag/数码创意Photoshop 6.0平面设计.html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