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禁毒大视角  吸毒的预防与戒毒</w:t>
      </w:r>
    </w:p>
    <w:p>
      <w:r>
        <w:rPr>
          <w:rFonts w:ascii="宋体" w:hAnsi="宋体" w:eastAsia="宋体"/>
          <w:sz w:val="24"/>
        </w:rPr>
        <w:t>张绍民等总主编；麦里昂，艾森普册主编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禁毒大视角  吸毒的预防与戒毒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张绍民等总主编；麦里昂，艾森普册主编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本书出售、求购地址：https://www.jiaokey.com/book/detail/11330086.html</w:t>
      </w:r>
    </w:p>
    <w:p>
      <w:r>
        <w:t>更多相关图书推荐：https://www.jiaokey.com</w:t>
      </w:r>
    </w:p>
    <w:p>
      <w:r>
        <w:t>张绍民等总主编；麦里昂，艾森普册主编 其他作品：https://www.jiaokey.com/tag/张绍民等总主编；麦里昂，艾森普册主编.html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关键词搜索：https://www.jiaokey.com/tag/禁毒大视角  吸毒的预防与戒毒.html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