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书名：乡下凤凰  与自然交会的“边边场”</w:t>
      </w:r>
    </w:p>
    <w:p>
      <w:r>
        <w:t>作者：张佳平，刘菊华编著</w:t>
      </w:r>
    </w:p>
    <w:p>
      <w:r>
        <w:t>出版社：桂林：广西师范大学出版社</w:t>
      </w:r>
    </w:p>
    <w:p>
      <w:r>
        <w:t>出版日期：2003</w:t>
      </w:r>
    </w:p>
    <w:p>
      <w:r>
        <w:t>总页数：154</w:t>
      </w:r>
    </w:p>
    <w:p>
      <w:r>
        <w:t>更多请访问教客网: www.jiaokey.com</w:t>
      </w:r>
    </w:p>
    <w:p>
      <w:r>
        <w:t>乡下凤凰  与自然交会的“边边场” 评论地址：https://www.jiaokey.com/book/detail/11330076.html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