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书名：智力的重构  21世纪的多元智力</w:t>
      </w:r>
    </w:p>
    <w:p>
      <w:r>
        <w:t>作者：（美）霍华德·加德纳（Howard Gardner）著；霍力岩，房阳洋等译</w:t>
      </w:r>
    </w:p>
    <w:p>
      <w:r>
        <w:t>出版社：北京：中国轻工业出版社</w:t>
      </w:r>
    </w:p>
    <w:p>
      <w:r>
        <w:t>出版日期：2004.05</w:t>
      </w:r>
    </w:p>
    <w:p>
      <w:r>
        <w:t>总页数：346</w:t>
      </w:r>
    </w:p>
    <w:p>
      <w:r>
        <w:t>更多请访问教客网: www.jiaokey.com</w:t>
      </w:r>
    </w:p>
    <w:p>
      <w:r>
        <w:t>智力的重构  21世纪的多元智力 评论地址：https://www.jiaokey.com/book/detail/11330062.html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