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书名：建设工程经济考点自测题与模拟试卷</w:t>
      </w:r>
    </w:p>
    <w:p>
      <w:r>
        <w:t>作者：段继校，华孟杰，窦远明主编；邢文革等编写；建造师助考工作室编写</w:t>
      </w:r>
    </w:p>
    <w:p>
      <w:r>
        <w:t>出版社：北京：中国市场出版社</w:t>
      </w:r>
    </w:p>
    <w:p>
      <w:r>
        <w:t>出版日期：2004.08</w:t>
      </w:r>
    </w:p>
    <w:p>
      <w:r>
        <w:t>总页数：218</w:t>
      </w:r>
    </w:p>
    <w:p>
      <w:r>
        <w:t>更多请访问教客网: www.jiaokey.com</w:t>
      </w:r>
    </w:p>
    <w:p>
      <w:r>
        <w:t>建设工程经济考点自测题与模拟试卷 评论地址：https://www.jiaokey.com/book/detail/11330053.html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