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建设工程项目管理考点自测题与模拟试卷</w:t>
      </w:r>
    </w:p>
    <w:p>
      <w:r>
        <w:rPr>
          <w:rFonts w:ascii="宋体" w:hAnsi="宋体" w:eastAsia="宋体"/>
          <w:sz w:val="24"/>
        </w:rPr>
        <w:t>成立芹，谭喜峰，刘玉明主编；刘箐等编写；建造师助考工作室编写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建设工程项目管理考点自测题与模拟试卷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成立芹，谭喜峰，刘玉明主编；刘箐等编写；建造师助考工作室编写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本书出售、求购地址：https://www.jiaokey.com/book/detail/11330052.html</w:t>
      </w:r>
    </w:p>
    <w:p>
      <w:r>
        <w:t>更多相关图书推荐：https://www.jiaokey.com</w:t>
      </w:r>
    </w:p>
    <w:p>
      <w:r>
        <w:t>成立芹，谭喜峰，刘玉明主编；刘箐等编写；建造师助考工作室编写 其他作品：https://www.jiaokey.com/tag/成立芹，谭喜峰，刘玉明主编；刘箐等编写；建造师助考工作室编写.html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关键词搜索：https://www.jiaokey.com/tag/建设工程项目管理考点自测题与模拟试卷.html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