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书名：明天，又会流行什么病</w:t>
      </w:r>
    </w:p>
    <w:p>
      <w:r>
        <w:t>作者：童之鹰编著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总页数：234</w:t>
      </w:r>
    </w:p>
    <w:p>
      <w:r>
        <w:t>更多请访问教客网: www.jiaokey.com</w:t>
      </w:r>
    </w:p>
    <w:p>
      <w:r>
        <w:t>明天，又会流行什么病 评论地址：https://www.jiaokey.com/book/detail/11330039.html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