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书名：钣金展开实用手册</w:t>
      </w:r>
    </w:p>
    <w:p>
      <w:r>
        <w:t>作者：王其昌，翁民玲主编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总页数：459</w:t>
      </w:r>
    </w:p>
    <w:p>
      <w:r>
        <w:t>更多请访问教客网: www.jiaokey.com</w:t>
      </w:r>
    </w:p>
    <w:p>
      <w:r>
        <w:t>钣金展开实用手册 评论地址：https://www.jiaokey.com/book/detail/11330034.html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