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书名：现代汉语直检字典</w:t>
      </w:r>
    </w:p>
    <w:p>
      <w:r>
        <w:t>作者：梅雪俦编著</w:t>
      </w:r>
    </w:p>
    <w:p>
      <w:r>
        <w:t>出版社：上海:上海辞书出版社,2003.12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现代汉语直检字典 评论地址：https://www.jiaokey.com/book/detail/11329930.html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